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rodeo    </w:t>
      </w:r>
      <w:r>
        <w:t xml:space="preserve">   meteor    </w:t>
      </w:r>
      <w:r>
        <w:t xml:space="preserve">   video    </w:t>
      </w:r>
      <w:r>
        <w:t xml:space="preserve">   cereal    </w:t>
      </w:r>
      <w:r>
        <w:t xml:space="preserve">   February    </w:t>
      </w:r>
      <w:r>
        <w:t xml:space="preserve">   period    </w:t>
      </w:r>
      <w:r>
        <w:t xml:space="preserve">   violin    </w:t>
      </w:r>
      <w:r>
        <w:t xml:space="preserve">   diary    </w:t>
      </w:r>
      <w:r>
        <w:t xml:space="preserve">   science    </w:t>
      </w:r>
      <w:r>
        <w:t xml:space="preserve">   poet    </w:t>
      </w:r>
      <w:r>
        <w:t xml:space="preserve">   quiet    </w:t>
      </w:r>
      <w:r>
        <w:t xml:space="preserve">   January    </w:t>
      </w:r>
      <w:r>
        <w:t xml:space="preserve">   piano    </w:t>
      </w:r>
      <w:r>
        <w:t xml:space="preserve">   India    </w:t>
      </w:r>
      <w:r>
        <w:t xml:space="preserve">   poem    </w:t>
      </w:r>
      <w:r>
        <w:t xml:space="preserve">   liar    </w:t>
      </w:r>
      <w:r>
        <w:t xml:space="preserve">   radio    </w:t>
      </w:r>
      <w:r>
        <w:t xml:space="preserve">   usual    </w:t>
      </w:r>
      <w:r>
        <w:t xml:space="preserve">   lion    </w:t>
      </w:r>
      <w:r>
        <w:t xml:space="preserve">  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1</dc:title>
  <dcterms:created xsi:type="dcterms:W3CDTF">2021-10-11T05:20:00Z</dcterms:created>
  <dcterms:modified xsi:type="dcterms:W3CDTF">2021-10-11T05:20:00Z</dcterms:modified>
</cp:coreProperties>
</file>