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10 inches    </w:t>
      </w:r>
      <w:r>
        <w:t xml:space="preserve">   Cold    </w:t>
      </w:r>
      <w:r>
        <w:t xml:space="preserve">   Death Valley    </w:t>
      </w:r>
      <w:r>
        <w:t xml:space="preserve">   Desert lark    </w:t>
      </w:r>
      <w:r>
        <w:t xml:space="preserve">   Desertification    </w:t>
      </w:r>
      <w:r>
        <w:t xml:space="preserve">   Fennec fox    </w:t>
      </w:r>
      <w:r>
        <w:t xml:space="preserve">   Global warming    </w:t>
      </w:r>
      <w:r>
        <w:t xml:space="preserve">   Hot    </w:t>
      </w:r>
      <w:r>
        <w:t xml:space="preserve">   Irrigation    </w:t>
      </w:r>
      <w:r>
        <w:t xml:space="preserve">   Military excercises    </w:t>
      </w:r>
      <w:r>
        <w:t xml:space="preserve">   Nuclear waste    </w:t>
      </w:r>
      <w:r>
        <w:t xml:space="preserve">   Off roading    </w:t>
      </w:r>
      <w:r>
        <w:t xml:space="preserve">   Prickly pear cactus    </w:t>
      </w:r>
      <w:r>
        <w:t xml:space="preserve">   Running pipes    </w:t>
      </w:r>
      <w:r>
        <w:t xml:space="preserve">   Saguaro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2021-10-11T05:19:51Z</dcterms:created>
  <dcterms:modified xsi:type="dcterms:W3CDTF">2021-10-11T05:19:51Z</dcterms:modified>
</cp:coreProperties>
</file>