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uninhabited    </w:t>
      </w:r>
      <w:r>
        <w:t xml:space="preserve">   carnivore    </w:t>
      </w:r>
      <w:r>
        <w:t xml:space="preserve">   camels    </w:t>
      </w:r>
      <w:r>
        <w:t xml:space="preserve">   coyote    </w:t>
      </w:r>
      <w:r>
        <w:t xml:space="preserve">   desert tortoise    </w:t>
      </w:r>
      <w:r>
        <w:t xml:space="preserve">   dunes    </w:t>
      </w:r>
      <w:r>
        <w:t xml:space="preserve">   oasis    </w:t>
      </w:r>
      <w:r>
        <w:t xml:space="preserve">   desolate    </w:t>
      </w:r>
      <w:r>
        <w:t xml:space="preserve">   Sahara    </w:t>
      </w:r>
      <w:r>
        <w:t xml:space="preserve">   desert horned lizard    </w:t>
      </w:r>
      <w:r>
        <w:t xml:space="preserve">   sand    </w:t>
      </w:r>
      <w:r>
        <w:t xml:space="preserve">   snake    </w:t>
      </w:r>
      <w:r>
        <w:t xml:space="preserve">   Dry    </w:t>
      </w:r>
      <w:r>
        <w:t xml:space="preserve">   Desert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2021-10-11T05:22:19Z</dcterms:created>
  <dcterms:modified xsi:type="dcterms:W3CDTF">2021-10-11T05:22:19Z</dcterms:modified>
</cp:coreProperties>
</file>