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arid    </w:t>
      </w:r>
      <w:r>
        <w:t xml:space="preserve">   boulders    </w:t>
      </w:r>
      <w:r>
        <w:t xml:space="preserve">   coyotes    </w:t>
      </w:r>
      <w:r>
        <w:t xml:space="preserve">   desert    </w:t>
      </w:r>
      <w:r>
        <w:t xml:space="preserve">   dry    </w:t>
      </w:r>
      <w:r>
        <w:t xml:space="preserve">   habitat    </w:t>
      </w:r>
      <w:r>
        <w:t xml:space="preserve">   hot    </w:t>
      </w:r>
      <w:r>
        <w:t xml:space="preserve">   Joshuatree    </w:t>
      </w:r>
      <w:r>
        <w:t xml:space="preserve">   mesa    </w:t>
      </w:r>
      <w:r>
        <w:t xml:space="preserve">   mountain    </w:t>
      </w:r>
      <w:r>
        <w:t xml:space="preserve">   rattlesnake    </w:t>
      </w:r>
      <w:r>
        <w:t xml:space="preserve">   region    </w:t>
      </w:r>
      <w:r>
        <w:t xml:space="preserve">   saguarocactus    </w:t>
      </w:r>
      <w:r>
        <w:t xml:space="preserve">   temperature    </w:t>
      </w:r>
      <w:r>
        <w:t xml:space="preserve">   tumbleweeds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</dc:title>
  <dcterms:created xsi:type="dcterms:W3CDTF">2021-10-11T05:20:09Z</dcterms:created>
  <dcterms:modified xsi:type="dcterms:W3CDTF">2021-10-11T05:20:09Z</dcterms:modified>
</cp:coreProperties>
</file>