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Desert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Clips used while rock 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you warm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Documents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Transportation with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to tell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repel down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your feet for support (Sometimes comes up around ankles)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Starts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Shelter used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Keeps the insects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Holds everything you bring with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secure your body to the ropes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you where you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you see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energy to flashlights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what the body uses to 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 used to figure out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rock</w:t>
            </w:r>
          </w:p>
        </w:tc>
      </w:tr>
    </w:tbl>
    <w:p>
      <w:pPr>
        <w:pStyle w:val="WordBankMedium"/>
      </w:pPr>
      <w:r>
        <w:t xml:space="preserve">   BACKPACK    </w:t>
      </w:r>
      <w:r>
        <w:t xml:space="preserve">   BATTERIES    </w:t>
      </w:r>
      <w:r>
        <w:t xml:space="preserve">   BICYCLE    </w:t>
      </w:r>
      <w:r>
        <w:t xml:space="preserve">   BOULDER    </w:t>
      </w:r>
      <w:r>
        <w:t xml:space="preserve">   CAMERA    </w:t>
      </w:r>
      <w:r>
        <w:t xml:space="preserve">   CARABINERS    </w:t>
      </w:r>
      <w:r>
        <w:t xml:space="preserve">   COMPASS    </w:t>
      </w:r>
      <w:r>
        <w:t xml:space="preserve">   FILTER    </w:t>
      </w:r>
      <w:r>
        <w:t xml:space="preserve">   FLASHLIGHT    </w:t>
      </w:r>
      <w:r>
        <w:t xml:space="preserve">   FOOD    </w:t>
      </w:r>
      <w:r>
        <w:t xml:space="preserve">   HARNESS    </w:t>
      </w:r>
      <w:r>
        <w:t xml:space="preserve">   HIKINGBOOTS    </w:t>
      </w:r>
      <w:r>
        <w:t xml:space="preserve">   BUGSPRAY    </w:t>
      </w:r>
      <w:r>
        <w:t xml:space="preserve">   MAP    </w:t>
      </w:r>
      <w:r>
        <w:t xml:space="preserve">   MATCHES    </w:t>
      </w:r>
      <w:r>
        <w:t xml:space="preserve">   POCKETKNIFE    </w:t>
      </w:r>
      <w:r>
        <w:t xml:space="preserve">   ROPES    </w:t>
      </w:r>
      <w:r>
        <w:t xml:space="preserve">   SLEEPINGBAG    </w:t>
      </w:r>
      <w:r>
        <w:t xml:space="preserve">   TENT    </w:t>
      </w:r>
      <w:r>
        <w:t xml:space="preserve">   WATCH    </w:t>
      </w:r>
      <w:r>
        <w:t xml:space="preserve">   WATERBOTTLE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Adventures</dc:title>
  <dcterms:created xsi:type="dcterms:W3CDTF">2021-10-11T05:20:29Z</dcterms:created>
  <dcterms:modified xsi:type="dcterms:W3CDTF">2021-10-11T05:20:29Z</dcterms:modified>
</cp:coreProperties>
</file>