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Desert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niches    </w:t>
      </w:r>
      <w:r>
        <w:t xml:space="preserve">   habitat    </w:t>
      </w:r>
      <w:r>
        <w:t xml:space="preserve">   biome    </w:t>
      </w:r>
      <w:r>
        <w:t xml:space="preserve">   desert    </w:t>
      </w:r>
      <w:r>
        <w:t xml:space="preserve">   horse lubber grasshopper    </w:t>
      </w:r>
      <w:r>
        <w:t xml:space="preserve">   Kangaroo Rat    </w:t>
      </w:r>
      <w:r>
        <w:t xml:space="preserve">   Armadillo lizard    </w:t>
      </w:r>
      <w:r>
        <w:t xml:space="preserve">   joshua tree    </w:t>
      </w:r>
      <w:r>
        <w:t xml:space="preserve">   prickly pear cactus    </w:t>
      </w:r>
      <w:r>
        <w:t xml:space="preserve">   cactus wren    </w:t>
      </w:r>
      <w:r>
        <w:t xml:space="preserve">   The gila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Biome</dc:title>
  <dcterms:created xsi:type="dcterms:W3CDTF">2021-10-11T05:21:23Z</dcterms:created>
  <dcterms:modified xsi:type="dcterms:W3CDTF">2021-10-11T05:21:23Z</dcterms:modified>
</cp:coreProperties>
</file>