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desert plant: a plant needing very little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with an extremely long tap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adaptation where animals move to find food and water during a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spring or pool of water formed when trapped underground water is forced through cracks in the rock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 of tiny water droplets (cloud) floating close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 of dust as part of a dust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winter hibernation but done in summer to avoid arid desert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that are 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plant that grows on another plant or on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of dry land on the sheltered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adaptation that allows desert animals to blend into the rocky and sandy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funnel or swirl  of dust in monsoon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animals that are active at dawn and dusk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extended period without rain lasting months 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with very short life cycle; sprinters of the plant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 green plants use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 of shifting winds resulting in severe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stores water in its juicy stem, pads, or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 visibility from snowstorm in cold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hot and dry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underground layer or rock with spaces where water is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desert animal: an animal needing little or no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Biome</dc:title>
  <dcterms:created xsi:type="dcterms:W3CDTF">2021-10-11T05:20:07Z</dcterms:created>
  <dcterms:modified xsi:type="dcterms:W3CDTF">2021-10-11T05:20:07Z</dcterms:modified>
</cp:coreProperties>
</file>