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Biome Word Scramble</w:t>
      </w:r>
    </w:p>
    <w:p>
      <w:pPr>
        <w:pStyle w:val="Questions"/>
      </w:pPr>
      <w:r>
        <w:t xml:space="preserve">1. OANGOKAR ATR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LAMLOIDRA LZIRAD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SEROH REBLUB RSSGOPPAEHR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CAUSCT RNEW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AHJOSU EETR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ETH GAIL EMOSRTN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RKCILYP PEAR CUSTCA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REYP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NCHIES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TABHTAI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ERTDSE IMEOB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Biome Word Scramble</dc:title>
  <dcterms:created xsi:type="dcterms:W3CDTF">2021-10-11T05:21:20Z</dcterms:created>
  <dcterms:modified xsi:type="dcterms:W3CDTF">2021-10-11T05:21:20Z</dcterms:modified>
</cp:coreProperties>
</file>