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Biome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abiotic factor    </w:t>
      </w:r>
      <w:r>
        <w:t xml:space="preserve">   armadillo    </w:t>
      </w:r>
      <w:r>
        <w:t xml:space="preserve">   biome    </w:t>
      </w:r>
      <w:r>
        <w:t xml:space="preserve">   biotic factor    </w:t>
      </w:r>
      <w:r>
        <w:t xml:space="preserve">   broomrape    </w:t>
      </w:r>
      <w:r>
        <w:t xml:space="preserve">   cactus    </w:t>
      </w:r>
      <w:r>
        <w:t xml:space="preserve">   camel    </w:t>
      </w:r>
      <w:r>
        <w:t xml:space="preserve">   desert    </w:t>
      </w:r>
      <w:r>
        <w:t xml:space="preserve">   desert lily    </w:t>
      </w:r>
      <w:r>
        <w:t xml:space="preserve">   gilla monster    </w:t>
      </w:r>
      <w:r>
        <w:t xml:space="preserve">   golden eagle    </w:t>
      </w:r>
      <w:r>
        <w:t xml:space="preserve">   ocotillo    </w:t>
      </w:r>
      <w:r>
        <w:t xml:space="preserve">   poison ivy    </w:t>
      </w:r>
      <w:r>
        <w:t xml:space="preserve">   rattlesnakes    </w:t>
      </w:r>
      <w:r>
        <w:t xml:space="preserve">   tumbleweeds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 Word Search</dc:title>
  <dcterms:created xsi:type="dcterms:W3CDTF">2021-10-11T05:19:55Z</dcterms:created>
  <dcterms:modified xsi:type="dcterms:W3CDTF">2021-10-11T05:19:55Z</dcterms:modified>
</cp:coreProperties>
</file>