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Biome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rainfall    </w:t>
      </w:r>
      <w:r>
        <w:t xml:space="preserve">   dry    </w:t>
      </w:r>
      <w:r>
        <w:t xml:space="preserve">   arid    </w:t>
      </w:r>
      <w:r>
        <w:t xml:space="preserve">   tarantula    </w:t>
      </w:r>
      <w:r>
        <w:t xml:space="preserve">   coyote    </w:t>
      </w:r>
      <w:r>
        <w:t xml:space="preserve">   diamondback    </w:t>
      </w:r>
      <w:r>
        <w:t xml:space="preserve">   cottontail    </w:t>
      </w:r>
      <w:r>
        <w:t xml:space="preserve">   saguaro    </w:t>
      </w:r>
      <w:r>
        <w:t xml:space="preserve">   joshuatree    </w:t>
      </w:r>
      <w:r>
        <w:t xml:space="preserve">   tortoise    </w:t>
      </w:r>
      <w:r>
        <w:t xml:space="preserve">   mojave    </w:t>
      </w:r>
      <w:r>
        <w:t xml:space="preserve">   antarctica    </w:t>
      </w:r>
      <w:r>
        <w:t xml:space="preserve">   desert    </w:t>
      </w:r>
      <w:r>
        <w:t xml:space="preserve">   elephant    </w:t>
      </w:r>
      <w:r>
        <w:t xml:space="preserve">   camels    </w:t>
      </w:r>
      <w:r>
        <w:t xml:space="preserve">   adaptations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Biome Wordsearch</dc:title>
  <dcterms:created xsi:type="dcterms:W3CDTF">2021-10-11T05:20:27Z</dcterms:created>
  <dcterms:modified xsi:type="dcterms:W3CDTF">2021-10-11T05:20:27Z</dcterms:modified>
</cp:coreProperties>
</file>