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Creative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Hot and Dry deserts are near the Tropics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temperature for Hot desert ranges from 43.5 to 49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and Dry ____________ is rare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and Dry deserts dont have very many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Desert's plants are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is the largest hot and dry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animals in Cold Deserts also have to burrow to keep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covers about one fifth of Earth's land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plants are small, thick and covered with a athick outer layer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a lot of _____________ in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in the Cold Desert is more than the Hot and Dry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soil in the hot and dry desert has a _________ like textured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may start falling and may___________ before reaching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Higher temperatures may produce an increasing number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in the desert have adapted to the lack of by using _____ for moisture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Creative </dc:title>
  <dcterms:created xsi:type="dcterms:W3CDTF">2021-10-11T05:20:45Z</dcterms:created>
  <dcterms:modified xsi:type="dcterms:W3CDTF">2021-10-11T05:20:45Z</dcterms:modified>
</cp:coreProperties>
</file>