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Crossings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real cause of death for the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the truck that picked up the girl before she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brown dog's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object Luce took from the dead girl's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man with the blue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group is supposed to be instead of Albuquerque.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title Beth gave her natural forms sculpture.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Kit's way of "proving" that he wasn't gay to Luce.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Kit and Luce found in Wicker's shoe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artsy woman who takes the group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in which Wicker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setting at which the majority of the book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Desert Crossings.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Jamie, Luce, and Kit are traveling to their father's.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artsy outcast.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Jamie actually hit on his way to Albuquerque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arrogant lady's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town Luce and Kit traveled to for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waitress Luce and Kit talked to about the dead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Luce's best-friend.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Crossings</dc:title>
  <dcterms:created xsi:type="dcterms:W3CDTF">2021-10-11T05:20:07Z</dcterms:created>
  <dcterms:modified xsi:type="dcterms:W3CDTF">2021-10-11T05:20:07Z</dcterms:modified>
</cp:coreProperties>
</file>