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wind blows loose sand and dust from a dry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gradually turning our landscapes to deserts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mirage is a trick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desert is home to the infamous Death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False? Parts of Greenland are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scientific name for an animal that lives in a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two-humped camel that lives on Asian deserts?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fertile spot in a desert, where water is found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desert predators obtain water from their prey's meat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makes the Gobi desert dry?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meal for nomads of the Sahara?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can deserts be classified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most animals in deserts?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desert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desert animals have big feet which enables them to walk on sand without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deserts can also be called ...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desert animals come out at night because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Which desert can be found across the north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study of desert features and phenomena?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coastal desert is found in southern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 </dc:title>
  <dcterms:created xsi:type="dcterms:W3CDTF">2021-10-11T05:21:26Z</dcterms:created>
  <dcterms:modified xsi:type="dcterms:W3CDTF">2021-10-11T05:21:26Z</dcterms:modified>
</cp:coreProperties>
</file>