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cold desert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living thing that is not an animal lives in a desert?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hot desert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plant called that is spikey and found in deserts?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there not much of in a hot desert?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can a cold desert be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camel can __________ its nose so sand doesn't get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insect that can live in the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biggest hot desert in the world is the ____________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biggest cold desert in the world?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Crossword</dc:title>
  <dcterms:created xsi:type="dcterms:W3CDTF">2021-10-11T05:21:28Z</dcterms:created>
  <dcterms:modified xsi:type="dcterms:W3CDTF">2021-10-11T05:21:28Z</dcterms:modified>
</cp:coreProperties>
</file>