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method of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fraction of the worlds land do deserts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nationallity are jerry cans named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never put in your steering wheel when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material is used to make sand goggles?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can't you survive 3 days without?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 easy method to keep cool?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method of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letter can you draw in the sand to ask for help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makes driving in sand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biggest desert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always stay with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main material can blind you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method for rescue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juice did Bob Nelson have after being shot down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 shade    </w:t>
      </w:r>
      <w:r>
        <w:t xml:space="preserve">   Jeep    </w:t>
      </w:r>
      <w:r>
        <w:t xml:space="preserve">   Camel    </w:t>
      </w:r>
      <w:r>
        <w:t xml:space="preserve">   Sand mats    </w:t>
      </w:r>
      <w:r>
        <w:t xml:space="preserve">   Cardboard    </w:t>
      </w:r>
      <w:r>
        <w:t xml:space="preserve">   Sahara    </w:t>
      </w:r>
      <w:r>
        <w:t xml:space="preserve">   Sand    </w:t>
      </w:r>
      <w:r>
        <w:t xml:space="preserve">   German    </w:t>
      </w:r>
      <w:r>
        <w:t xml:space="preserve">   yourthumbs    </w:t>
      </w:r>
      <w:r>
        <w:t xml:space="preserve">   Your car    </w:t>
      </w:r>
      <w:r>
        <w:t xml:space="preserve">   V    </w:t>
      </w:r>
      <w:r>
        <w:t xml:space="preserve">   Fire    </w:t>
      </w:r>
      <w:r>
        <w:t xml:space="preserve">   Tomato    </w:t>
      </w:r>
      <w:r>
        <w:t xml:space="preserve">   One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</dc:title>
  <dcterms:created xsi:type="dcterms:W3CDTF">2021-10-11T05:21:30Z</dcterms:created>
  <dcterms:modified xsi:type="dcterms:W3CDTF">2021-10-11T05:21:30Z</dcterms:modified>
</cp:coreProperties>
</file>