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Large Dessert In North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Crystal That Forms In The Desert That Takes The Form Of A Rose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Disguise Your Presence And Blend In With The Environment Around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Largest "Cold Desert"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Percent Of The World Is Desert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Common Plant Found In Deserts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Prolonged Period Of Low Rainfall, Leading To A Shortage Of Water Is Called A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Waterless, Desolate Area Of Land With Little Or No Vegetation, Typically One Covered With Sand Is The Definition Of A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Bird Of Prey Which Feeds On The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Inches Of Rain The Desert Gets A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Or Community With Similar Values Or Interests And A Common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Dessert Is Mostly Made Up Of</w:t>
            </w:r>
          </w:p>
        </w:tc>
      </w:tr>
    </w:tbl>
    <w:p>
      <w:pPr>
        <w:pStyle w:val="WordBankSmall"/>
      </w:pPr>
      <w:r>
        <w:t xml:space="preserve">   Sahara    </w:t>
      </w:r>
      <w:r>
        <w:t xml:space="preserve">   Vulture    </w:t>
      </w:r>
      <w:r>
        <w:t xml:space="preserve">   Tribe    </w:t>
      </w:r>
      <w:r>
        <w:t xml:space="preserve">   Sand    </w:t>
      </w:r>
      <w:r>
        <w:t xml:space="preserve">   Antarctica    </w:t>
      </w:r>
      <w:r>
        <w:t xml:space="preserve">   Ten    </w:t>
      </w:r>
      <w:r>
        <w:t xml:space="preserve">   Cactus    </w:t>
      </w:r>
      <w:r>
        <w:t xml:space="preserve">   Twenty    </w:t>
      </w:r>
      <w:r>
        <w:t xml:space="preserve">   Desert    </w:t>
      </w:r>
      <w:r>
        <w:t xml:space="preserve">   Drought    </w:t>
      </w:r>
      <w:r>
        <w:t xml:space="preserve">   Desert Rose    </w:t>
      </w:r>
      <w:r>
        <w:t xml:space="preserve">   Camouflage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Crossword!</dc:title>
  <dcterms:created xsi:type="dcterms:W3CDTF">2021-10-11T05:21:34Z</dcterms:created>
  <dcterms:modified xsi:type="dcterms:W3CDTF">2021-10-11T05:21:34Z</dcterms:modified>
</cp:coreProperties>
</file>