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it's tail to be able to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Seen in Cowboy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lizard that has lots of spikes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Succulent spiky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a dog and is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sneaky animal that eats chickens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cud-chewing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antlers-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Spider that makes lids on it's nests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Rattles to warn before it 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Fast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among rocks and kind of looks like a TIE fighter from Star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a lot like a cat and its name is also a type of machinery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edible fruit and it's flowers can be pink, red or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lizard that runs up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rat-like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the food chain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Howls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store litres of water in a storage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Shrub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</dc:title>
  <dcterms:created xsi:type="dcterms:W3CDTF">2021-10-11T05:20:16Z</dcterms:created>
  <dcterms:modified xsi:type="dcterms:W3CDTF">2021-10-11T05:20:16Z</dcterms:modified>
</cp:coreProperties>
</file>