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gradual transformation of habitable land into desert; is usually caused by climate change or by destructive use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absence of water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succulent plant with a thick, fleshy stem that typically bears spines, lacks leaves, and has brilliantly colored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windstorm that lists up clouds of dust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flat ground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a layer of permeable rock, sand, or gravel through which groundwater flows, containing enough water to supply wells and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hill made out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 trace of moisture; as dry as a weathered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dried out by heat or excessive exposure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granular material composed of finely divided rock and mineral particles</w:t>
            </w:r>
          </w:p>
        </w:tc>
      </w:tr>
    </w:tbl>
    <w:p>
      <w:pPr>
        <w:pStyle w:val="WordBankMedium"/>
      </w:pPr>
      <w:r>
        <w:t xml:space="preserve">   bone-dry    </w:t>
      </w:r>
      <w:r>
        <w:t xml:space="preserve">   dust storm    </w:t>
      </w:r>
      <w:r>
        <w:t xml:space="preserve">   drought    </w:t>
      </w:r>
      <w:r>
        <w:t xml:space="preserve">   aquifer    </w:t>
      </w:r>
      <w:r>
        <w:t xml:space="preserve">   desertification    </w:t>
      </w:r>
      <w:r>
        <w:t xml:space="preserve">   dune    </w:t>
      </w:r>
      <w:r>
        <w:t xml:space="preserve">   desert floor    </w:t>
      </w:r>
      <w:r>
        <w:t xml:space="preserve">   sand    </w:t>
      </w:r>
      <w:r>
        <w:t xml:space="preserve">   cactus    </w:t>
      </w:r>
      <w:r>
        <w:t xml:space="preserve">   parched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 Puzzle</dc:title>
  <dcterms:created xsi:type="dcterms:W3CDTF">2021-10-11T05:21:21Z</dcterms:created>
  <dcterms:modified xsi:type="dcterms:W3CDTF">2021-10-11T05:21:21Z</dcterms:modified>
</cp:coreProperties>
</file>