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like at night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thing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to describe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fraction of the earth is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they able to inhabit animal and plant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hot does it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place like a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may types of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earth does desert cover?</w:t>
            </w:r>
          </w:p>
        </w:tc>
      </w:tr>
    </w:tbl>
    <w:p>
      <w:pPr>
        <w:pStyle w:val="WordBankLarge"/>
      </w:pPr>
      <w:r>
        <w:t xml:space="preserve">   20%    </w:t>
      </w:r>
      <w:r>
        <w:t xml:space="preserve">   biome    </w:t>
      </w:r>
      <w:r>
        <w:t xml:space="preserve">    semiarid    </w:t>
      </w:r>
      <w:r>
        <w:t xml:space="preserve">   yes    </w:t>
      </w:r>
      <w:r>
        <w:t xml:space="preserve">   a third    </w:t>
      </w:r>
      <w:r>
        <w:t xml:space="preserve">   4    </w:t>
      </w:r>
      <w:r>
        <w:t xml:space="preserve">   subtropical    </w:t>
      </w:r>
      <w:r>
        <w:t xml:space="preserve">   antelope    </w:t>
      </w:r>
      <w:r>
        <w:t xml:space="preserve">   forty five degrees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</dc:title>
  <dcterms:created xsi:type="dcterms:W3CDTF">2021-10-11T05:20:43Z</dcterms:created>
  <dcterms:modified xsi:type="dcterms:W3CDTF">2021-10-11T05:20:43Z</dcterms:modified>
</cp:coreProperties>
</file>