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Dwellers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tree with bright greens branches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desert native is also known as a puma, couger, pather and catamount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yelp of this dog like animal is always heard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crysrallizes when volcanic magna cools and becomes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elusive and venomous lizard is native and the largest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bird safely nests inside the Teddybear Cholla Catus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sheep is native to the deserts of the Southwestern United States and Northwestern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true flying mammal can you find in a caves, crevices, and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venomous snake found in the United States of America and Mexico.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known as the American desert hare, is common in the western United States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arachnid has lobsterlike pincers and a poisonous sting at the end of its jointed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trees leaves are grey/green incolor and its branches covered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bush with holly like leaves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Dwellers</dc:title>
  <dcterms:created xsi:type="dcterms:W3CDTF">2021-10-11T05:20:36Z</dcterms:created>
  <dcterms:modified xsi:type="dcterms:W3CDTF">2021-10-11T05:20:36Z</dcterms:modified>
</cp:coreProperties>
</file>