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Desert 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fox    </w:t>
      </w:r>
      <w:r>
        <w:t xml:space="preserve">   overheat    </w:t>
      </w:r>
      <w:r>
        <w:t xml:space="preserve">   rattlesnake    </w:t>
      </w:r>
      <w:r>
        <w:t xml:space="preserve">   crows    </w:t>
      </w:r>
      <w:r>
        <w:t xml:space="preserve">   vultures    </w:t>
      </w:r>
      <w:r>
        <w:t xml:space="preserve">   beetles    </w:t>
      </w:r>
      <w:r>
        <w:t xml:space="preserve">   adelanto    </w:t>
      </w:r>
      <w:r>
        <w:t xml:space="preserve">   phelan    </w:t>
      </w:r>
      <w:r>
        <w:t xml:space="preserve">   applevalley    </w:t>
      </w:r>
      <w:r>
        <w:t xml:space="preserve">   hesperia    </w:t>
      </w:r>
      <w:r>
        <w:t xml:space="preserve">   victorville    </w:t>
      </w:r>
      <w:r>
        <w:t xml:space="preserve">   megerditch    </w:t>
      </w:r>
      <w:r>
        <w:t xml:space="preserve">   sandstorm    </w:t>
      </w:r>
      <w:r>
        <w:t xml:space="preserve">   camel    </w:t>
      </w:r>
      <w:r>
        <w:t xml:space="preserve">   rabbits    </w:t>
      </w:r>
      <w:r>
        <w:t xml:space="preserve">   oxygen    </w:t>
      </w:r>
      <w:r>
        <w:t xml:space="preserve">   dry    </w:t>
      </w:r>
      <w:r>
        <w:t xml:space="preserve">   sun    </w:t>
      </w:r>
      <w:r>
        <w:t xml:space="preserve">   sand    </w:t>
      </w:r>
      <w:r>
        <w:t xml:space="preserve">   cactus    </w:t>
      </w:r>
      <w:r>
        <w:t xml:space="preserve">   lizard    </w:t>
      </w:r>
      <w:r>
        <w:t xml:space="preserve">   scorpion    </w:t>
      </w:r>
      <w:r>
        <w:t xml:space="preserve">   Coyote    </w:t>
      </w:r>
      <w:r>
        <w:t xml:space="preserve">   BETTERBEHAVE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Ecosystem</dc:title>
  <dcterms:created xsi:type="dcterms:W3CDTF">2021-10-11T05:20:54Z</dcterms:created>
  <dcterms:modified xsi:type="dcterms:W3CDTF">2021-10-11T05:20:54Z</dcterms:modified>
</cp:coreProperties>
</file>