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Garden Ladies Golf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hook    </w:t>
      </w:r>
      <w:r>
        <w:t xml:space="preserve">   fore    </w:t>
      </w:r>
      <w:r>
        <w:t xml:space="preserve">   puttsaver    </w:t>
      </w:r>
      <w:r>
        <w:t xml:space="preserve">   driver    </w:t>
      </w:r>
      <w:r>
        <w:t xml:space="preserve">   putt    </w:t>
      </w:r>
      <w:r>
        <w:t xml:space="preserve">   birdie    </w:t>
      </w:r>
      <w:r>
        <w:t xml:space="preserve">   hazard    </w:t>
      </w:r>
      <w:r>
        <w:t xml:space="preserve">   wedge    </w:t>
      </w:r>
      <w:r>
        <w:t xml:space="preserve">   holeinone    </w:t>
      </w:r>
      <w:r>
        <w:t xml:space="preserve">   course    </w:t>
      </w:r>
      <w:r>
        <w:t xml:space="preserve">   caddie    </w:t>
      </w:r>
      <w:r>
        <w:t xml:space="preserve">   tee    </w:t>
      </w:r>
      <w:r>
        <w:t xml:space="preserve">   desertgarden    </w:t>
      </w:r>
      <w:r>
        <w:t xml:space="preserve">   chip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Garden Ladies Golf Word Search</dc:title>
  <dcterms:created xsi:type="dcterms:W3CDTF">2021-10-11T05:21:06Z</dcterms:created>
  <dcterms:modified xsi:type="dcterms:W3CDTF">2021-10-11T05:21:06Z</dcterms:modified>
</cp:coreProperties>
</file>