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Desert 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cactus    </w:t>
      </w:r>
      <w:r>
        <w:t xml:space="preserve">   snake    </w:t>
      </w:r>
      <w:r>
        <w:t xml:space="preserve">   coyote    </w:t>
      </w:r>
      <w:r>
        <w:t xml:space="preserve">   owl    </w:t>
      </w:r>
      <w:r>
        <w:t xml:space="preserve">   roadrunner    </w:t>
      </w:r>
      <w:r>
        <w:t xml:space="preserve">   green    </w:t>
      </w:r>
      <w:r>
        <w:t xml:space="preserve">   hot    </w:t>
      </w:r>
      <w:r>
        <w:t xml:space="preserve">   nocturnal    </w:t>
      </w:r>
      <w:r>
        <w:t xml:space="preserve">   sandy    </w:t>
      </w:r>
      <w:r>
        <w:t xml:space="preserve">   duststorm    </w:t>
      </w:r>
      <w:r>
        <w:t xml:space="preserve">   dry    </w:t>
      </w:r>
      <w:r>
        <w:t xml:space="preserve">   sticky    </w:t>
      </w:r>
      <w:r>
        <w:t xml:space="preserve">   gecko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Habitat</dc:title>
  <dcterms:created xsi:type="dcterms:W3CDTF">2021-10-11T05:20:22Z</dcterms:created>
  <dcterms:modified xsi:type="dcterms:W3CDTF">2021-10-11T05:20:22Z</dcterms:modified>
</cp:coreProperties>
</file>