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find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are too difficult to walk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 get a passing boats attention you need to send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were stranded on a desert island you'd consider yourself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Sunny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land surreounded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to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on plam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or loss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all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Island Crossword</dc:title>
  <dcterms:created xsi:type="dcterms:W3CDTF">2021-10-11T05:21:10Z</dcterms:created>
  <dcterms:modified xsi:type="dcterms:W3CDTF">2021-10-11T05:21:10Z</dcterms:modified>
</cp:coreProperties>
</file>