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&amp; Jewel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Brighstone    </w:t>
      </w:r>
      <w:r>
        <w:t xml:space="preserve">   Cambria Black    </w:t>
      </w:r>
      <w:r>
        <w:t xml:space="preserve">   Canongate    </w:t>
      </w:r>
      <w:r>
        <w:t xml:space="preserve">   Charston    </w:t>
      </w:r>
      <w:r>
        <w:t xml:space="preserve">   Cherrybrook    </w:t>
      </w:r>
      <w:r>
        <w:t xml:space="preserve">   Clyde    </w:t>
      </w:r>
      <w:r>
        <w:t xml:space="preserve">   Cuddington    </w:t>
      </w:r>
      <w:r>
        <w:t xml:space="preserve">   Daron    </w:t>
      </w:r>
      <w:r>
        <w:t xml:space="preserve">   Devon    </w:t>
      </w:r>
      <w:r>
        <w:t xml:space="preserve">   Dover    </w:t>
      </w:r>
      <w:r>
        <w:t xml:space="preserve">   Dunmore    </w:t>
      </w:r>
      <w:r>
        <w:t xml:space="preserve">   Edinburough    </w:t>
      </w:r>
      <w:r>
        <w:t xml:space="preserve">   Fieldstone    </w:t>
      </w:r>
      <w:r>
        <w:t xml:space="preserve">   Greystone    </w:t>
      </w:r>
      <w:r>
        <w:t xml:space="preserve">   Hadley    </w:t>
      </w:r>
      <w:r>
        <w:t xml:space="preserve">   Hazelford    </w:t>
      </w:r>
      <w:r>
        <w:t xml:space="preserve">   Kentmere    </w:t>
      </w:r>
      <w:r>
        <w:t xml:space="preserve">   Kirkstead    </w:t>
      </w:r>
      <w:r>
        <w:t xml:space="preserve">   Manchester    </w:t>
      </w:r>
      <w:r>
        <w:t xml:space="preserve">   Menai    </w:t>
      </w:r>
      <w:r>
        <w:t xml:space="preserve">   Minera    </w:t>
      </w:r>
      <w:r>
        <w:t xml:space="preserve">   Oakhampton    </w:t>
      </w:r>
      <w:r>
        <w:t xml:space="preserve">   Parys    </w:t>
      </w:r>
      <w:r>
        <w:t xml:space="preserve">   Rosslyn    </w:t>
      </w:r>
      <w:r>
        <w:t xml:space="preserve">   Sanford    </w:t>
      </w:r>
      <w:r>
        <w:t xml:space="preserve">   Sussex    </w:t>
      </w:r>
      <w:r>
        <w:t xml:space="preserve">   Templeton    </w:t>
      </w:r>
      <w:r>
        <w:t xml:space="preserve">   Walton    </w:t>
      </w:r>
      <w:r>
        <w:t xml:space="preserve">   White Cliff    </w:t>
      </w:r>
      <w:r>
        <w:t xml:space="preserve">   Whitehall    </w:t>
      </w:r>
      <w:r>
        <w:t xml:space="preserve">   Whitney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&amp; Jewel Collection</dc:title>
  <dcterms:created xsi:type="dcterms:W3CDTF">2021-10-11T05:20:36Z</dcterms:created>
  <dcterms:modified xsi:type="dcterms:W3CDTF">2021-10-11T05:20:36Z</dcterms:modified>
</cp:coreProperties>
</file>