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Desert 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European or North African type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Kris Kringle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swirls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wrapped with  a sparkly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gathered voices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Woody type of plant with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canine native to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circular arranged decor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stucture that contains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Christmas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spiritual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Winter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elevation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drawn by horses or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smooch underneath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Winter Wonderland</dc:title>
  <dcterms:created xsi:type="dcterms:W3CDTF">2021-10-11T05:20:56Z</dcterms:created>
  <dcterms:modified xsi:type="dcterms:W3CDTF">2021-10-11T05:20:56Z</dcterms:modified>
</cp:coreProperties>
</file>