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Climate graph    </w:t>
      </w:r>
      <w:r>
        <w:t xml:space="preserve">   Adaptation    </w:t>
      </w:r>
      <w:r>
        <w:t xml:space="preserve">   Equator    </w:t>
      </w:r>
      <w:r>
        <w:t xml:space="preserve">   Cold desert    </w:t>
      </w:r>
      <w:r>
        <w:t xml:space="preserve">   Hot desert    </w:t>
      </w:r>
      <w:r>
        <w:t xml:space="preserve">   Latitude    </w:t>
      </w:r>
      <w:r>
        <w:t xml:space="preserve">   Extreme    </w:t>
      </w:r>
      <w:r>
        <w:t xml:space="preserve">   Biomes    </w:t>
      </w:r>
      <w:r>
        <w:t xml:space="preserve">   Ecosystems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Wordsearch </dc:title>
  <dcterms:created xsi:type="dcterms:W3CDTF">2021-10-11T05:21:38Z</dcterms:created>
  <dcterms:modified xsi:type="dcterms:W3CDTF">2021-10-11T05:21:38Z</dcterms:modified>
</cp:coreProperties>
</file>