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Desert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Deserts are found everywhere except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Body fat retains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Animals escape heat by 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__________occur when the wind picks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Many desert animals are_____________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Desert plants store water in their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Animals store water in their________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 doesn’t grow very tall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Deserts in Antarctica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Cacti’s_______ protect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 _________ when it rains in deserts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The_____________ desert is the biggest in all the desert biomes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Desert crossword </dc:title>
  <dcterms:created xsi:type="dcterms:W3CDTF">2021-10-11T05:21:24Z</dcterms:created>
  <dcterms:modified xsi:type="dcterms:W3CDTF">2021-10-11T05:21:24Z</dcterms:modified>
</cp:coreProperties>
</file>