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Desertification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climate change    </w:t>
      </w:r>
      <w:r>
        <w:t xml:space="preserve">   desert    </w:t>
      </w:r>
      <w:r>
        <w:t xml:space="preserve">   desertification    </w:t>
      </w:r>
      <w:r>
        <w:t xml:space="preserve">   dust bowl    </w:t>
      </w:r>
      <w:r>
        <w:t xml:space="preserve">   global warming    </w:t>
      </w:r>
      <w:r>
        <w:t xml:space="preserve">   great green wall    </w:t>
      </w:r>
      <w:r>
        <w:t xml:space="preserve">   population growth    </w:t>
      </w:r>
      <w:r>
        <w:t xml:space="preserve">   sahara    </w:t>
      </w:r>
      <w:r>
        <w:t xml:space="preserve">   sahel    </w:t>
      </w:r>
      <w:r>
        <w:t xml:space="preserve">   soil erosion    </w:t>
      </w:r>
      <w:r>
        <w:t xml:space="preserve">   water    </w:t>
      </w:r>
      <w:r>
        <w:t xml:space="preserve">   wind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Desertification</dc:title>
  <dcterms:created xsi:type="dcterms:W3CDTF">2021-10-11T05:21:08Z</dcterms:created>
  <dcterms:modified xsi:type="dcterms:W3CDTF">2021-10-11T05:21:08Z</dcterms:modified>
</cp:coreProperties>
</file>