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Desertification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main causes of desertification, is the intervention of natural forces such as wind and climate change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 in deserts aren't very suited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_____ are grown by farmers in an excessive amount, land degrades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people's wellbeing can be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cause of human intervention, one of the two main causes of desertification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soil becomes dry and vegetation is unable to grow there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equivalent of tree planting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________ can also be related to desertification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result of climate change (three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semi arid lands turning into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is blown away, ruining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too many ______ graze the land, vegetation dies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Poorly managed ________ results in dead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amounts of _______ affect the speed of desertification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Desertification</dc:title>
  <dcterms:created xsi:type="dcterms:W3CDTF">2021-10-11T05:20:03Z</dcterms:created>
  <dcterms:modified xsi:type="dcterms:W3CDTF">2021-10-11T05:20:03Z</dcterms:modified>
</cp:coreProperties>
</file>