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iguana    </w:t>
      </w:r>
      <w:r>
        <w:t xml:space="preserve">   sandstorm    </w:t>
      </w:r>
      <w:r>
        <w:t xml:space="preserve">   meerkat    </w:t>
      </w:r>
      <w:r>
        <w:t xml:space="preserve">   sidewinder    </w:t>
      </w:r>
      <w:r>
        <w:t xml:space="preserve">   desert    </w:t>
      </w:r>
      <w:r>
        <w:t xml:space="preserve">   africa    </w:t>
      </w:r>
      <w:r>
        <w:t xml:space="preserve">   gobi    </w:t>
      </w:r>
      <w:r>
        <w:t xml:space="preserve">   kalahari    </w:t>
      </w:r>
      <w:r>
        <w:t xml:space="preserve">   cold    </w:t>
      </w:r>
      <w:r>
        <w:t xml:space="preserve">   rain    </w:t>
      </w:r>
      <w:r>
        <w:t xml:space="preserve">   adaptations    </w:t>
      </w:r>
      <w:r>
        <w:t xml:space="preserve">   camel    </w:t>
      </w:r>
      <w:r>
        <w:t xml:space="preserve">   hot    </w:t>
      </w:r>
      <w:r>
        <w:t xml:space="preserve">   Antarctica    </w:t>
      </w:r>
      <w:r>
        <w:t xml:space="preserve">   Sahara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Deserts</dc:title>
  <dcterms:created xsi:type="dcterms:W3CDTF">2021-10-11T05:21:35Z</dcterms:created>
  <dcterms:modified xsi:type="dcterms:W3CDTF">2021-10-11T05:21:35Z</dcterms:modified>
</cp:coreProperties>
</file>