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desert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winds that pick up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have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Remains of a mountain or large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 animals during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regularly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 of desert like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gets less than 25cm rain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Fertile area within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 or pattern that blends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hill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Poisonous liquid</w:t>
            </w:r>
          </w:p>
        </w:tc>
      </w:tr>
    </w:tbl>
    <w:p>
      <w:pPr>
        <w:pStyle w:val="WordBankMedium"/>
      </w:pPr>
      <w:r>
        <w:t xml:space="preserve">   arachnids    </w:t>
      </w:r>
      <w:r>
        <w:t xml:space="preserve">   arid    </w:t>
      </w:r>
      <w:r>
        <w:t xml:space="preserve">   barren    </w:t>
      </w:r>
      <w:r>
        <w:t xml:space="preserve">   camouflage    </w:t>
      </w:r>
      <w:r>
        <w:t xml:space="preserve">   desert    </w:t>
      </w:r>
      <w:r>
        <w:t xml:space="preserve">   desertification    </w:t>
      </w:r>
      <w:r>
        <w:t xml:space="preserve">   dune    </w:t>
      </w:r>
      <w:r>
        <w:t xml:space="preserve">   Dust-Storms    </w:t>
      </w:r>
      <w:r>
        <w:t xml:space="preserve">   nocturnal    </w:t>
      </w:r>
      <w:r>
        <w:t xml:space="preserve">   nomad    </w:t>
      </w:r>
      <w:r>
        <w:t xml:space="preserve">   oasis    </w:t>
      </w:r>
      <w:r>
        <w:t xml:space="preserve">   pinnacle    </w:t>
      </w:r>
      <w:r>
        <w:t xml:space="preserve">   succulents    </w:t>
      </w:r>
      <w:r>
        <w:t xml:space="preserve">   venom    </w:t>
      </w:r>
      <w:r>
        <w:t xml:space="preserve">   Sahara    </w:t>
      </w:r>
      <w:r>
        <w:t xml:space="preserve">   Gobi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2021-10-11T05:21:13Z</dcterms:created>
  <dcterms:modified xsi:type="dcterms:W3CDTF">2021-10-11T05:21:13Z</dcterms:modified>
</cp:coreProperties>
</file>