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animal that has eight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winds blowing up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 liquid from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are active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of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Remains of a mountain or large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hunts,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or pattern that blends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Fertile area within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hill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Rise in Earths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formation in desert area of Northern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regularly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that gets less than 25cm rain a year</w:t>
            </w:r>
          </w:p>
        </w:tc>
      </w:tr>
    </w:tbl>
    <w:p>
      <w:pPr>
        <w:pStyle w:val="WordBankMedium"/>
      </w:pPr>
      <w:r>
        <w:t xml:space="preserve">   arachnids    </w:t>
      </w:r>
      <w:r>
        <w:t xml:space="preserve">   Arid    </w:t>
      </w:r>
      <w:r>
        <w:t xml:space="preserve">   Barren    </w:t>
      </w:r>
      <w:r>
        <w:t xml:space="preserve">   camouflage    </w:t>
      </w:r>
      <w:r>
        <w:t xml:space="preserve">   desert    </w:t>
      </w:r>
      <w:r>
        <w:t xml:space="preserve">   desertification    </w:t>
      </w:r>
      <w:r>
        <w:t xml:space="preserve">   diurnal    </w:t>
      </w:r>
      <w:r>
        <w:t xml:space="preserve">   dune    </w:t>
      </w:r>
      <w:r>
        <w:t xml:space="preserve">   duststorm    </w:t>
      </w:r>
      <w:r>
        <w:t xml:space="preserve">   globalwarming    </w:t>
      </w:r>
      <w:r>
        <w:t xml:space="preserve">   nocturnal    </w:t>
      </w:r>
      <w:r>
        <w:t xml:space="preserve">   nomad    </w:t>
      </w:r>
      <w:r>
        <w:t xml:space="preserve">   oasis    </w:t>
      </w:r>
      <w:r>
        <w:t xml:space="preserve">   pinnacle    </w:t>
      </w:r>
      <w:r>
        <w:t xml:space="preserve">   predator    </w:t>
      </w:r>
      <w:r>
        <w:t xml:space="preserve">   Succulents    </w:t>
      </w:r>
      <w:r>
        <w:t xml:space="preserve">   Cacti    </w:t>
      </w:r>
      <w:r>
        <w:t xml:space="preserve">   venom    </w:t>
      </w:r>
      <w:r>
        <w:t xml:space="preserve">   Sahara    </w:t>
      </w:r>
      <w:r>
        <w:t xml:space="preserve">   Uluru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2021-10-11T05:21:15Z</dcterms:created>
  <dcterms:modified xsi:type="dcterms:W3CDTF">2021-10-11T05:21:15Z</dcterms:modified>
</cp:coreProperties>
</file>