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Okavango    </w:t>
      </w:r>
      <w:r>
        <w:t xml:space="preserve">   Sun    </w:t>
      </w:r>
      <w:r>
        <w:t xml:space="preserve">   River    </w:t>
      </w:r>
      <w:r>
        <w:t xml:space="preserve">   Lions    </w:t>
      </w:r>
      <w:r>
        <w:t xml:space="preserve">   Bushmen    </w:t>
      </w:r>
      <w:r>
        <w:t xml:space="preserve">   Elephants    </w:t>
      </w:r>
      <w:r>
        <w:t xml:space="preserve">   Africa    </w:t>
      </w:r>
      <w:r>
        <w:t xml:space="preserve">   Meerkats    </w:t>
      </w:r>
      <w:r>
        <w:t xml:space="preserve">   Dry    </w:t>
      </w:r>
      <w:r>
        <w:t xml:space="preserve">   Kalahari    </w:t>
      </w:r>
      <w:r>
        <w:t xml:space="preserve">   Desert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2021-10-11T05:21:40Z</dcterms:created>
  <dcterms:modified xsi:type="dcterms:W3CDTF">2021-10-11T05:21:40Z</dcterms:modified>
</cp:coreProperties>
</file>