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Gummies    </w:t>
      </w:r>
      <w:r>
        <w:t xml:space="preserve">   Chocolate    </w:t>
      </w:r>
      <w:r>
        <w:t xml:space="preserve">   Popsicles    </w:t>
      </w:r>
      <w:r>
        <w:t xml:space="preserve">   Cupcakes    </w:t>
      </w:r>
      <w:r>
        <w:t xml:space="preserve">   Pie    </w:t>
      </w:r>
      <w:r>
        <w:t xml:space="preserve">   Root beer float    </w:t>
      </w:r>
      <w:r>
        <w:t xml:space="preserve">   Banana split    </w:t>
      </w:r>
      <w:r>
        <w:t xml:space="preserve">   Gelato    </w:t>
      </w:r>
      <w:r>
        <w:t xml:space="preserve">   Sorbet    </w:t>
      </w:r>
      <w:r>
        <w:t xml:space="preserve">   Candy    </w:t>
      </w:r>
      <w:r>
        <w:t xml:space="preserve">   Cake    </w:t>
      </w:r>
      <w:r>
        <w:t xml:space="preserve">   Icecream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2021-10-11T05:21:48Z</dcterms:created>
  <dcterms:modified xsi:type="dcterms:W3CDTF">2021-10-11T05:21:48Z</dcterms:modified>
</cp:coreProperties>
</file>