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jelly    </w:t>
      </w:r>
      <w:r>
        <w:t xml:space="preserve">   pudding    </w:t>
      </w:r>
      <w:r>
        <w:t xml:space="preserve">   sundae    </w:t>
      </w:r>
      <w:r>
        <w:t xml:space="preserve">   pie    </w:t>
      </w:r>
      <w:r>
        <w:t xml:space="preserve">   cake    </w:t>
      </w:r>
      <w:r>
        <w:t xml:space="preserve">   candy    </w:t>
      </w:r>
      <w:r>
        <w:t xml:space="preserve">   biscuit    </w:t>
      </w:r>
      <w:r>
        <w:t xml:space="preserve">   popcicle    </w:t>
      </w:r>
      <w:r>
        <w:t xml:space="preserve">   cookie    </w:t>
      </w:r>
      <w:r>
        <w:t xml:space="preserve">   ice cream sandwich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2021-10-11T05:22:00Z</dcterms:created>
  <dcterms:modified xsi:type="dcterms:W3CDTF">2021-10-11T05:22:00Z</dcterms:modified>
</cp:coreProperties>
</file>