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Deserts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characterized by very little annual rainfall, usually from 25 to 50 cm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desert gets very little of 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wind makes lots of ____ in the desert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 is the largest desert at 3.5 million square miles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plant that has needles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deserts get less than 50 cm of _______ each year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two best thingsin the desert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animal most asscoiated with the desert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spiny needles provide ________ for plants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continent that is thecold desert but doesnt have plants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animals that dig holes underground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appears on all of the desrt floors but 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temperature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makes the desert hot?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Deserts</dc:title>
  <dcterms:created xsi:type="dcterms:W3CDTF">2021-10-11T05:20:10Z</dcterms:created>
  <dcterms:modified xsi:type="dcterms:W3CDTF">2021-10-11T05:20:10Z</dcterms:modified>
</cp:coreProperties>
</file>