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Arabian    </w:t>
      </w:r>
      <w:r>
        <w:t xml:space="preserve">   Arctic    </w:t>
      </w:r>
      <w:r>
        <w:t xml:space="preserve">   Namin    </w:t>
      </w:r>
      <w:r>
        <w:t xml:space="preserve">   Atacama    </w:t>
      </w:r>
      <w:r>
        <w:t xml:space="preserve">   Sahara    </w:t>
      </w:r>
      <w:r>
        <w:t xml:space="preserve">   Gobi    </w:t>
      </w:r>
      <w:r>
        <w:t xml:space="preserve">   Antarctic    </w:t>
      </w:r>
      <w:r>
        <w:t xml:space="preserve">   Thar    </w:t>
      </w:r>
      <w:r>
        <w:t xml:space="preserve">   Tabernas desert    </w:t>
      </w:r>
      <w:r>
        <w:t xml:space="preserve">   Taklamakan    </w:t>
      </w:r>
      <w:r>
        <w:t xml:space="preserve">   Pinnacles desert    </w:t>
      </w:r>
      <w:r>
        <w:t xml:space="preserve">   White desert    </w:t>
      </w:r>
      <w:r>
        <w:t xml:space="preserve">   Kalahari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Deserts</dc:title>
  <dcterms:created xsi:type="dcterms:W3CDTF">2021-10-11T05:22:05Z</dcterms:created>
  <dcterms:modified xsi:type="dcterms:W3CDTF">2021-10-11T05:22:05Z</dcterms:modified>
</cp:coreProperties>
</file>