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adaptations    </w:t>
      </w:r>
      <w:r>
        <w:t xml:space="preserve">   arctic circle    </w:t>
      </w:r>
      <w:r>
        <w:t xml:space="preserve">   arctic hare    </w:t>
      </w:r>
      <w:r>
        <w:t xml:space="preserve">   arctic willow    </w:t>
      </w:r>
      <w:r>
        <w:t xml:space="preserve">   cactus    </w:t>
      </w:r>
      <w:r>
        <w:t xml:space="preserve">   climate    </w:t>
      </w:r>
      <w:r>
        <w:t xml:space="preserve">   desert    </w:t>
      </w:r>
      <w:r>
        <w:t xml:space="preserve">   fennec fox    </w:t>
      </w:r>
      <w:r>
        <w:t xml:space="preserve">   high pressure    </w:t>
      </w:r>
      <w:r>
        <w:t xml:space="preserve">   precipitation    </w:t>
      </w:r>
      <w:r>
        <w:t xml:space="preserve">   temperature    </w:t>
      </w:r>
      <w:r>
        <w:t xml:space="preserve">   tropic of cancer    </w:t>
      </w:r>
      <w:r>
        <w:t xml:space="preserve">   tropic of capricorn    </w:t>
      </w:r>
      <w:r>
        <w:t xml:space="preserve">   tundra    </w:t>
      </w:r>
      <w:r>
        <w:t xml:space="preserve">   xerophytes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2021-12-17T03:46:47Z</dcterms:created>
  <dcterms:modified xsi:type="dcterms:W3CDTF">2021-12-17T03:46:47Z</dcterms:modified>
</cp:coreProperties>
</file>