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Deserts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cold desert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Cold deserts are also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hot desert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hot desert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Deserts are found in an area of ____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word desert means "thing...."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region of Russia that is a cold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species of plant that has adapted to survive in an environment with little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cold desert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hot desert in South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hot desert in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Ground that is permanently frosty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Deserts</dc:title>
  <dcterms:created xsi:type="dcterms:W3CDTF">2021-12-17T03:36:33Z</dcterms:created>
  <dcterms:modified xsi:type="dcterms:W3CDTF">2021-12-17T03:36:33Z</dcterms:modified>
</cp:coreProperties>
</file>