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Deserts</w:t>
      </w:r>
    </w:p>
    <w:p>
      <w:pPr>
        <w:pStyle w:val="Questions"/>
      </w:pPr>
      <w:r>
        <w:t xml:space="preserve">1. RISADMIE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THO DAN RYD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SATCLAO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NIENCF OFX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RTOHNY IVEDL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DBEWETLUEM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KGORAOAN RAT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RBU SEAG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AONGCUA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CBKLA AESG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EEMRPOR NNEGPIU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I VLEO RTSDESE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Deserts</dc:title>
  <dcterms:created xsi:type="dcterms:W3CDTF">2021-10-11T05:20:18Z</dcterms:created>
  <dcterms:modified xsi:type="dcterms:W3CDTF">2021-10-11T05:20:18Z</dcterms:modified>
</cp:coreProperties>
</file>