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Tropic of Capricorn    </w:t>
      </w:r>
      <w:r>
        <w:t xml:space="preserve">   Tropic of Cancer    </w:t>
      </w:r>
      <w:r>
        <w:t xml:space="preserve">   Thar    </w:t>
      </w:r>
      <w:r>
        <w:t xml:space="preserve">   Namib    </w:t>
      </w:r>
      <w:r>
        <w:t xml:space="preserve">   North America    </w:t>
      </w:r>
      <w:r>
        <w:t xml:space="preserve">   Climate Change    </w:t>
      </w:r>
      <w:r>
        <w:t xml:space="preserve">   Global Warming    </w:t>
      </w:r>
      <w:r>
        <w:t xml:space="preserve">   Farmland    </w:t>
      </w:r>
      <w:r>
        <w:t xml:space="preserve">   Drought    </w:t>
      </w:r>
      <w:r>
        <w:t xml:space="preserve">   Night    </w:t>
      </w:r>
      <w:r>
        <w:t xml:space="preserve">   Day    </w:t>
      </w:r>
      <w:r>
        <w:t xml:space="preserve">   Precipitation    </w:t>
      </w:r>
      <w:r>
        <w:t xml:space="preserve">   Rainfall    </w:t>
      </w:r>
      <w:r>
        <w:t xml:space="preserve">   Dry    </w:t>
      </w:r>
      <w:r>
        <w:t xml:space="preserve">   Africa    </w:t>
      </w:r>
      <w:r>
        <w:t xml:space="preserve">   Antarctica    </w:t>
      </w:r>
      <w:r>
        <w:t xml:space="preserve">   Semi Arid    </w:t>
      </w:r>
      <w:r>
        <w:t xml:space="preserve">   Arid    </w:t>
      </w:r>
      <w:r>
        <w:t xml:space="preserve">   Sahara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Deserts</dc:title>
  <dcterms:created xsi:type="dcterms:W3CDTF">2021-10-11T05:20:45Z</dcterms:created>
  <dcterms:modified xsi:type="dcterms:W3CDTF">2021-10-11T05:20:45Z</dcterms:modified>
</cp:coreProperties>
</file>