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Deserts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or tall Green plant that will stap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solid mineral material forming part of the surface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Genus of herbivorous lizards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reptile with a long tongue?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very hot thing in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Effect causing it to appear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arachnid with lobster like pincers and a poisonous sting?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Largest hot desert and the third largest desert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land degradation in which a relatively dry area of land becomes increasingly arid?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mammals that live near or around cactus?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Cold, dry open area were a lot of reptiles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Isolated area in a desert, typically surrounding a spring or similar water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Fruit made by cactus?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Hills made out of sand?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Huge desert in Asia, and the biggest cold desert in the world?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Deserts Crossword</dc:title>
  <dcterms:created xsi:type="dcterms:W3CDTF">2021-10-11T05:21:01Z</dcterms:created>
  <dcterms:modified xsi:type="dcterms:W3CDTF">2021-10-11T05:21:01Z</dcterms:modified>
</cp:coreProperties>
</file>