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Deserts and Tundra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desert found in Rajasthan, India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cold biome found in the far north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Frozen liquid which falls from the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Small grains often found in deserts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word for all water that falls from the sky, liquid and solid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line which runs around the middle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hot dry biome found around the tropics of Cancer and Capricorn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name of the line of latitude which is found at 66 degrees north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desert found in Northern Chile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area at the very top of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How warm or cold an environment 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American city built in the middle of a desert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name of the tropic in the Southern Hemisphere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Liquid that fall from the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country your previous assessment was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third course of a meal which is a frequent misspelling of desert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only inhabited continent without any hot deserts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name of the tropic in the northern hemisphere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Liquid that falls from the sky in flakes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world's largest desert and most southern continent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name of a large desert in North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living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word used to describe the temperature and precipitation of an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non-living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large ecosystem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Deserts and Tundra</dc:title>
  <dcterms:created xsi:type="dcterms:W3CDTF">2021-10-11T05:22:08Z</dcterms:created>
  <dcterms:modified xsi:type="dcterms:W3CDTF">2021-10-11T05:22:08Z</dcterms:modified>
</cp:coreProperties>
</file>