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Deserts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reach far under the surface to get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desert has snow at certain times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canal that runs along the Pakistani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dry saline sand found in deserts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takes place in the soil causing it to be dry and saline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desert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fertile land degrading into unproductive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 plants use to minimise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Roots ____ the sand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Fog appears here which helps hydrate vegetation and wildlife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 crossword</dc:title>
  <dcterms:created xsi:type="dcterms:W3CDTF">2021-10-11T05:20:24Z</dcterms:created>
  <dcterms:modified xsi:type="dcterms:W3CDTF">2021-10-11T05:20:24Z</dcterms:modified>
</cp:coreProperties>
</file>