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overgrazing    </w:t>
      </w:r>
      <w:r>
        <w:t xml:space="preserve">   conqured    </w:t>
      </w:r>
      <w:r>
        <w:t xml:space="preserve">   productive    </w:t>
      </w:r>
      <w:r>
        <w:t xml:space="preserve">   imagine    </w:t>
      </w:r>
      <w:r>
        <w:t xml:space="preserve">   nomads    </w:t>
      </w:r>
      <w:r>
        <w:t xml:space="preserve">   temperatures    </w:t>
      </w:r>
      <w:r>
        <w:t xml:space="preserve">   located    </w:t>
      </w:r>
      <w:r>
        <w:t xml:space="preserve">   phenomenon    </w:t>
      </w:r>
      <w:r>
        <w:t xml:space="preserve">   precious    </w:t>
      </w:r>
      <w:r>
        <w:t xml:space="preserve">   deprived    </w:t>
      </w:r>
      <w:r>
        <w:t xml:space="preserve">   vicinity    </w:t>
      </w:r>
      <w:r>
        <w:t xml:space="preserve">   barriers    </w:t>
      </w:r>
      <w:r>
        <w:t xml:space="preserve">   survive    </w:t>
      </w:r>
      <w:r>
        <w:t xml:space="preserve">   vegetation    </w:t>
      </w:r>
      <w:r>
        <w:t xml:space="preserve">   sparse    </w:t>
      </w:r>
      <w:r>
        <w:t xml:space="preserve">   classified    </w:t>
      </w:r>
      <w:r>
        <w:t xml:space="preserve">   surface    </w:t>
      </w:r>
      <w:r>
        <w:t xml:space="preserve">   namib    </w:t>
      </w:r>
      <w:r>
        <w:t xml:space="preserve">   patagonian    </w:t>
      </w:r>
      <w:r>
        <w:t xml:space="preserve">   kalahari    </w:t>
      </w:r>
      <w:r>
        <w:t xml:space="preserve">   gobi    </w:t>
      </w:r>
      <w:r>
        <w:t xml:space="preserve">   arabian    </w:t>
      </w:r>
      <w:r>
        <w:t xml:space="preserve">   sahara    </w:t>
      </w:r>
      <w:r>
        <w:t xml:space="preserve">   atacama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of the World</dc:title>
  <dcterms:created xsi:type="dcterms:W3CDTF">2021-10-11T05:21:12Z</dcterms:created>
  <dcterms:modified xsi:type="dcterms:W3CDTF">2021-10-11T05:21:12Z</dcterms:modified>
</cp:coreProperties>
</file>