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Deserts word scramble </w:t>
      </w:r>
    </w:p>
    <w:p>
      <w:pPr>
        <w:pStyle w:val="Questions"/>
      </w:pPr>
      <w:r>
        <w:t xml:space="preserve">1. OGBI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SDEERT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SHARAA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AMAACTA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KRTANETSALE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ATCSCU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CLAME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NIHRO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IATANPTDOA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EENCNF FOX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Deserts word scramble </dc:title>
  <dcterms:created xsi:type="dcterms:W3CDTF">2021-10-11T05:21:17Z</dcterms:created>
  <dcterms:modified xsi:type="dcterms:W3CDTF">2021-10-11T05:21:17Z</dcterms:modified>
</cp:coreProperties>
</file>