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 &amp; Hali's Exponential &amp; Logarithmic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the equation f(x)=b^x, what does 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be represented by a positive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be represented by a negative exponent.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the equation f(x)=b^x, what does x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never have a _______ base in a log, nor can you have a log to a ______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logarithm to the base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exponential function written in its inverse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number that describes both the direction and the steepness of the line. Often denoted by the letter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log of a ______ is equal to the difference of the logs of the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with logs 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'opposite.' Logs are the ______ form of Exponential equations/expressions.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each period of time, there is half of the material left as before. Can be shown with exponential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with exponents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ln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by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logarithm.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mistakenly call this a 'square root' symbol, and many times it is used to determine the square root of a number. However, it can also be used to describe a cube root, a fourth root or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log of a _______ is equal to the power times the log of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log of a _____ is equal to the sum of the log of the first base and the log of the second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line which a graph never crosses.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 &amp; Hali's Exponential &amp; Logarithmic Crossword</dc:title>
  <dcterms:created xsi:type="dcterms:W3CDTF">2021-10-11T05:20:22Z</dcterms:created>
  <dcterms:modified xsi:type="dcterms:W3CDTF">2021-10-11T05:20:22Z</dcterms:modified>
</cp:coreProperties>
</file>