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(adjective) dealing with ideas rather than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(adjective) not supporting or helping either side in a conflict, disagreement, etc.;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a short memorable phrase used in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(adjective) relating to geometry, or according to its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(adjective) having a resemblance in appearance, character, or quantity, without being identical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(adjective) extremely close to real life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a building material made from a mixture of broken stone or gravel, sand, cement,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(adjective) able to be sold or marketed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(noun) the lowest load-bearing part of a building, typically below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(adjective) extremely large; enormous; biggest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(verb) make (someone) to believe something, especially after a lot of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</dc:title>
  <dcterms:created xsi:type="dcterms:W3CDTF">2021-10-11T05:21:26Z</dcterms:created>
  <dcterms:modified xsi:type="dcterms:W3CDTF">2021-10-11T05:21:26Z</dcterms:modified>
</cp:coreProperties>
</file>