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Banner    </w:t>
      </w:r>
      <w:r>
        <w:t xml:space="preserve">   CMYK    </w:t>
      </w:r>
      <w:r>
        <w:t xml:space="preserve">   color    </w:t>
      </w:r>
      <w:r>
        <w:t xml:space="preserve">   Design    </w:t>
      </w:r>
      <w:r>
        <w:t xml:space="preserve">   digital    </w:t>
      </w:r>
      <w:r>
        <w:t xml:space="preserve">   Hierarchy    </w:t>
      </w:r>
      <w:r>
        <w:t xml:space="preserve">   image    </w:t>
      </w:r>
      <w:r>
        <w:t xml:space="preserve">   kerning    </w:t>
      </w:r>
      <w:r>
        <w:t xml:space="preserve">   RGB    </w:t>
      </w:r>
      <w:r>
        <w:t xml:space="preserve">   tracking    </w:t>
      </w:r>
      <w:r>
        <w:t xml:space="preserve">   typography    </w:t>
      </w:r>
      <w:r>
        <w:t xml:space="preserve">   watchface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</dc:title>
  <dcterms:created xsi:type="dcterms:W3CDTF">2021-10-11T05:20:43Z</dcterms:created>
  <dcterms:modified xsi:type="dcterms:W3CDTF">2021-10-11T05:20:43Z</dcterms:modified>
</cp:coreProperties>
</file>